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873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Вандера </w:t>
      </w:r>
      <w:r>
        <w:rPr>
          <w:rStyle w:val="cat-User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 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10.12.2024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12.09.2024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18810086220003105806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20.06.2025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672654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18810086220003105806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08.10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07.12.2024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6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31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0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0412365400725008732520184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участка №6 Ханты-Мансийского судебного района </w:t>
      </w:r>
      <w:r>
        <w:rPr>
          <w:rStyle w:val="cat-Addressgrp-6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369074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31rplc-7">
    <w:name w:val="cat-UserDefined grp-31 rplc-7"/>
    <w:basedOn w:val="DefaultParagraphFont"/>
  </w:style>
  <w:style w:type="character" w:customStyle="1" w:styleId="cat-ExternalSystemDefinedgrp-29rplc-8">
    <w:name w:val="cat-ExternalSystemDefined grp-29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2rplc-11">
    <w:name w:val="cat-PassportData grp-22 rplc-11"/>
    <w:basedOn w:val="DefaultParagraphFont"/>
  </w:style>
  <w:style w:type="character" w:customStyle="1" w:styleId="cat-ExternalSystemDefinedgrp-28rplc-12">
    <w:name w:val="cat-ExternalSystemDefined grp-28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19rplc-18">
    <w:name w:val="cat-Sum grp-19 rplc-18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7rplc-28">
    <w:name w:val="cat-FIO grp-17 rplc-28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UserDefinedgrp-31rplc-30">
    <w:name w:val="cat-UserDefined grp-31 rplc-30"/>
    <w:basedOn w:val="DefaultParagraphFont"/>
  </w:style>
  <w:style w:type="character" w:customStyle="1" w:styleId="cat-Sumgrp-20rplc-31">
    <w:name w:val="cat-Sum grp-20 rplc-31"/>
    <w:basedOn w:val="DefaultParagraphFont"/>
  </w:style>
  <w:style w:type="character" w:customStyle="1" w:styleId="cat-Addressgrp-5rplc-32">
    <w:name w:val="cat-Address grp-5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Addressgrp-6rplc-39">
    <w:name w:val="cat-Address grp-6 rplc-39"/>
    <w:basedOn w:val="DefaultParagraphFont"/>
  </w:style>
  <w:style w:type="character" w:customStyle="1" w:styleId="cat-Addressgrp-8rplc-40">
    <w:name w:val="cat-Address grp-8 rplc-40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FIOgrp-18rplc-42">
    <w:name w:val="cat-FIO grp-18 rplc-42"/>
    <w:basedOn w:val="DefaultParagraphFont"/>
  </w:style>
  <w:style w:type="character" w:customStyle="1" w:styleId="cat-FIOgrp-18rplc-43">
    <w:name w:val="cat-FIO grp-18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3C85A-0853-4EB8-BAF9-BA8C8E77B51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